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Artist Research - Find the names of the Artists.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Alexander McQueen    </w:t>
      </w:r>
      <w:r>
        <w:t xml:space="preserve">   Andy Warhol    </w:t>
      </w:r>
      <w:r>
        <w:t xml:space="preserve">   Damien Hurst    </w:t>
      </w:r>
      <w:r>
        <w:t xml:space="preserve">   David Hockney    </w:t>
      </w:r>
      <w:r>
        <w:t xml:space="preserve">   Ettore Sottsass    </w:t>
      </w:r>
      <w:r>
        <w:t xml:space="preserve">   Pablo Picasso    </w:t>
      </w:r>
      <w:r>
        <w:t xml:space="preserve">   Piet Mondrian    </w:t>
      </w:r>
      <w:r>
        <w:t xml:space="preserve">   Roy Lichtenstein    </w:t>
      </w:r>
      <w:r>
        <w:t xml:space="preserve">   Salvador Dali    </w:t>
      </w:r>
      <w:r>
        <w:t xml:space="preserve">   Shepard Fairey    </w:t>
      </w:r>
      <w:r>
        <w:t xml:space="preserve">   Sui Ishida    </w:t>
      </w:r>
      <w:r>
        <w:t xml:space="preserve">   Wassily Kandinsky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 Research - Find the names of the Artists.</dc:title>
  <dcterms:created xsi:type="dcterms:W3CDTF">2021-10-11T01:35:59Z</dcterms:created>
  <dcterms:modified xsi:type="dcterms:W3CDTF">2021-10-11T01:35:59Z</dcterms:modified>
</cp:coreProperties>
</file>