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 Statement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of art I used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this project was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dominance point in my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of art I used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media I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shading technique I used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think inspired this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of art I used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principal of art I used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principal of art I used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Statement</dc:title>
  <dcterms:created xsi:type="dcterms:W3CDTF">2021-10-11T01:35:13Z</dcterms:created>
  <dcterms:modified xsi:type="dcterms:W3CDTF">2021-10-11T01:35:13Z</dcterms:modified>
</cp:coreProperties>
</file>