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Artist To Cure Your Quarantine Funk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just had child shortly after releasing a 23 track album?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has fragile falsettos while discussing love, violence and sex?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has a lover that is toxic and from the west coast?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Queen of the South?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loves Persian rugs.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sips on dusse and watch Netflix.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you're not nasty don't @ him.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has been giving virtual performance from a tennis court?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has locs and is from Inglewood.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calls herself a fairy and is always on the way.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Artist To Cure Your Quarantine Funk </dc:title>
  <dcterms:created xsi:type="dcterms:W3CDTF">2021-10-11T01:36:34Z</dcterms:created>
  <dcterms:modified xsi:type="dcterms:W3CDTF">2021-10-11T01:36:34Z</dcterms:modified>
</cp:coreProperties>
</file>