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 and Paintings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Botticelli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Christmas 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Cassatt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 Vinci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Black 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Drawing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Galveston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Portrait of Youth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Kahlo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Self Portrait with straw 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Fulang Chang and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Kissing the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Matisse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Mona Lisa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Michelangelo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Head of a Young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Picasso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Campbells Soup 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Around the 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Theibaud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Dancer on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van Gogh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Don Quixote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Warhol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Homecoming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 Maison Weu Zaandau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and Paintings</dc:title>
  <dcterms:created xsi:type="dcterms:W3CDTF">2021-10-11T01:35:06Z</dcterms:created>
  <dcterms:modified xsi:type="dcterms:W3CDTF">2021-10-11T01:35:06Z</dcterms:modified>
</cp:coreProperties>
</file>