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 of the Week plus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Time Signature    </w:t>
      </w:r>
      <w:r>
        <w:t xml:space="preserve">   Whole Rest    </w:t>
      </w:r>
      <w:r>
        <w:t xml:space="preserve">   Sixteenth Rest    </w:t>
      </w:r>
      <w:r>
        <w:t xml:space="preserve">   Bar Line    </w:t>
      </w:r>
      <w:r>
        <w:t xml:space="preserve">   Measure    </w:t>
      </w:r>
      <w:r>
        <w:t xml:space="preserve">   Quarter Rest    </w:t>
      </w:r>
      <w:r>
        <w:t xml:space="preserve">   quarter note    </w:t>
      </w:r>
      <w:r>
        <w:t xml:space="preserve">   sixteenth note    </w:t>
      </w:r>
      <w:r>
        <w:t xml:space="preserve">   eighth note    </w:t>
      </w:r>
      <w:r>
        <w:t xml:space="preserve">   whole note    </w:t>
      </w:r>
      <w:r>
        <w:t xml:space="preserve">   half note    </w:t>
      </w:r>
      <w:r>
        <w:t xml:space="preserve">   beats    </w:t>
      </w:r>
      <w:r>
        <w:t xml:space="preserve">   notes    </w:t>
      </w:r>
      <w:r>
        <w:t xml:space="preserve">   Impressionistic    </w:t>
      </w:r>
      <w:r>
        <w:t xml:space="preserve">   Contemporary    </w:t>
      </w:r>
      <w:r>
        <w:t xml:space="preserve">   Renaissance    </w:t>
      </w:r>
      <w:r>
        <w:t xml:space="preserve">   Bach    </w:t>
      </w:r>
      <w:r>
        <w:t xml:space="preserve">   Baroque    </w:t>
      </w:r>
      <w:r>
        <w:t xml:space="preserve">   Beethoven    </w:t>
      </w:r>
      <w:r>
        <w:t xml:space="preserve">   Puccini    </w:t>
      </w:r>
      <w:r>
        <w:t xml:space="preserve">   Mozart    </w:t>
      </w:r>
      <w:r>
        <w:t xml:space="preserve">   rap    </w:t>
      </w:r>
      <w:r>
        <w:t xml:space="preserve">   reggaeton    </w:t>
      </w:r>
      <w:r>
        <w:t xml:space="preserve">   Salsa    </w:t>
      </w:r>
      <w:r>
        <w:t xml:space="preserve">   Drill    </w:t>
      </w:r>
      <w:r>
        <w:t xml:space="preserve">   DoYourHomework    </w:t>
      </w:r>
      <w:r>
        <w:t xml:space="preserve">   genre    </w:t>
      </w:r>
      <w:r>
        <w:t xml:space="preserve">   classical    </w:t>
      </w:r>
      <w:r>
        <w:t xml:space="preserve">   Mexico    </w:t>
      </w:r>
      <w:r>
        <w:t xml:space="preserve">   Pop    </w:t>
      </w:r>
      <w:r>
        <w:t xml:space="preserve">   R&amp;B    </w:t>
      </w:r>
      <w:r>
        <w:t xml:space="preserve">   Crooner    </w:t>
      </w:r>
      <w:r>
        <w:t xml:space="preserve">   Opera    </w:t>
      </w:r>
      <w:r>
        <w:t xml:space="preserve">   Leontyne Price    </w:t>
      </w:r>
      <w:r>
        <w:t xml:space="preserve">   Maria Callas    </w:t>
      </w:r>
      <w:r>
        <w:t xml:space="preserve">   Selena    </w:t>
      </w:r>
      <w:r>
        <w:t xml:space="preserve">   Aretha Franklin    </w:t>
      </w:r>
      <w:r>
        <w:t xml:space="preserve">   Aaliyah    </w:t>
      </w:r>
      <w:r>
        <w:t xml:space="preserve">   Dean Martin    </w:t>
      </w:r>
      <w:r>
        <w:t xml:space="preserve">   Sammy Davis Jr    </w:t>
      </w:r>
      <w:r>
        <w:t xml:space="preserve">   Frank Sinatra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of the Week plus more</dc:title>
  <dcterms:created xsi:type="dcterms:W3CDTF">2021-10-11T01:35:36Z</dcterms:created>
  <dcterms:modified xsi:type="dcterms:W3CDTF">2021-10-11T01:35:36Z</dcterms:modified>
</cp:coreProperties>
</file>