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Artist statement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project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in the top left corner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holding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think inspired my artwork?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paint brush symbols that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media I used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right corner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shading technique I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I love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I used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I used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statement</dc:title>
  <dcterms:created xsi:type="dcterms:W3CDTF">2021-10-11T01:35:15Z</dcterms:created>
  <dcterms:modified xsi:type="dcterms:W3CDTF">2021-10-11T01:35:15Z</dcterms:modified>
</cp:coreProperties>
</file>