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Artistic Reflection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Mannerism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Ballet, opera, oratorio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Associated with elongated bodies and limbs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Pope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Grand, swirling, active, emotional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Craftsmen perfected skills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Bernini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Haydn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Flemish diplomat and baroque-style painter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Gulliver's Travels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Contrasting light and dark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Glory of God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Paintings often biblically inspired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Polyphony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Intertwined melody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Chiaroscuro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Hymns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 Greco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Imitated Greeks and Romans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Instrumentalists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Baroque compositions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Italian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Violin and organ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Baroque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cappella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Accompanied vocalists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Monticello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Language of musical markings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Neoclassical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Wrote the Messiah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Homophony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Composed music for Lutheran church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French playwright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Bach dedicated his music to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Robinson Crusoe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 of the Symphony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Handel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Mozart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Designed exquisite fountains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Wrote poetic comedy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Rembrandt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Moliere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Rubens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Satire on human behavior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Monteverdi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Forerunner of the modern novel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Voice only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Neoclassical architecture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Musical prodigy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Wrote Orfeo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Lacked realism and balance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Artistic Reflection </dc:title>
  <dcterms:created xsi:type="dcterms:W3CDTF">2021-10-11T01:35:52Z</dcterms:created>
  <dcterms:modified xsi:type="dcterms:W3CDTF">2021-10-11T01:35:52Z</dcterms:modified>
</cp:coreProperties>
</file>