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Artistic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DIGITAL    </w:t>
      </w:r>
      <w:r>
        <w:t xml:space="preserve">   PIGMENT    </w:t>
      </w:r>
      <w:r>
        <w:t xml:space="preserve">   PHOTOGRAPHY    </w:t>
      </w:r>
      <w:r>
        <w:t xml:space="preserve">   PLASTER    </w:t>
      </w:r>
      <w:r>
        <w:t xml:space="preserve">   CHALK    </w:t>
      </w:r>
      <w:r>
        <w:t xml:space="preserve">   CRAFTS    </w:t>
      </w:r>
      <w:r>
        <w:t xml:space="preserve">   CANVAS    </w:t>
      </w:r>
      <w:r>
        <w:t xml:space="preserve">   MARKERS    </w:t>
      </w:r>
      <w:r>
        <w:t xml:space="preserve">   WATERCOLOR    </w:t>
      </w:r>
      <w:r>
        <w:t xml:space="preserve">   ACRYLIC    </w:t>
      </w:r>
      <w:r>
        <w:t xml:space="preserve">   OIL    </w:t>
      </w:r>
      <w:r>
        <w:t xml:space="preserve">   FIBERS    </w:t>
      </w:r>
      <w:r>
        <w:t xml:space="preserve">   COLLAGE    </w:t>
      </w:r>
      <w:r>
        <w:t xml:space="preserve">   SCULPTURE    </w:t>
      </w:r>
      <w:r>
        <w:t xml:space="preserve">   PRINTMAKING    </w:t>
      </w:r>
      <w:r>
        <w:t xml:space="preserve">   PAINTING    </w:t>
      </w:r>
      <w:r>
        <w:t xml:space="preserve">   DRAWING    </w:t>
      </w:r>
      <w:r>
        <w:t xml:space="preserve">   MIXED MEDIA    </w:t>
      </w:r>
      <w:r>
        <w:t xml:space="preserve">   CLAY    </w:t>
      </w:r>
      <w:r>
        <w:t xml:space="preserve">   INK    </w:t>
      </w:r>
      <w:r>
        <w:t xml:space="preserve">   PASTELS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Artistic Word Search</dc:title>
  <dcterms:created xsi:type="dcterms:W3CDTF">2021-10-11T01:35:39Z</dcterms:created>
  <dcterms:modified xsi:type="dcterms:W3CDTF">2021-10-11T01:35:39Z</dcterms:modified>
</cp:coreProperties>
</file>