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crayons    </w:t>
      </w:r>
      <w:r>
        <w:t xml:space="preserve">   pastels    </w:t>
      </w:r>
      <w:r>
        <w:t xml:space="preserve">   dull    </w:t>
      </w:r>
      <w:r>
        <w:t xml:space="preserve">   abstract    </w:t>
      </w:r>
      <w:r>
        <w:t xml:space="preserve">   expression    </w:t>
      </w:r>
      <w:r>
        <w:t xml:space="preserve">   shadow    </w:t>
      </w:r>
      <w:r>
        <w:t xml:space="preserve">   canvas    </w:t>
      </w:r>
      <w:r>
        <w:t xml:space="preserve">   rough    </w:t>
      </w:r>
      <w:r>
        <w:t xml:space="preserve">   texture    </w:t>
      </w:r>
      <w:r>
        <w:t xml:space="preserve">   horizontal    </w:t>
      </w:r>
      <w:r>
        <w:t xml:space="preserve">   balance    </w:t>
      </w:r>
      <w:r>
        <w:t xml:space="preserve">   medium    </w:t>
      </w:r>
      <w:r>
        <w:t xml:space="preserve">   vibrant    </w:t>
      </w:r>
      <w:r>
        <w:t xml:space="preserve">   primmary    </w:t>
      </w:r>
      <w:r>
        <w:t xml:space="preserve">   warm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Artistic vocabulary</dc:title>
  <dcterms:created xsi:type="dcterms:W3CDTF">2021-10-11T01:35:20Z</dcterms:created>
  <dcterms:modified xsi:type="dcterms:W3CDTF">2021-10-11T01:35:20Z</dcterms:modified>
</cp:coreProperties>
</file>