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Taylor Swift    </w:t>
      </w:r>
      <w:r>
        <w:t xml:space="preserve">   Eminem    </w:t>
      </w:r>
      <w:r>
        <w:t xml:space="preserve">   Ed Sheeran    </w:t>
      </w:r>
      <w:r>
        <w:t xml:space="preserve">   Stevie Wonder    </w:t>
      </w:r>
      <w:r>
        <w:t xml:space="preserve">   Beyonce    </w:t>
      </w:r>
      <w:r>
        <w:t xml:space="preserve">   David Bowie    </w:t>
      </w:r>
      <w:r>
        <w:t xml:space="preserve">   Justin Timberlake    </w:t>
      </w:r>
      <w:r>
        <w:t xml:space="preserve">   Whitney Houston    </w:t>
      </w:r>
      <w:r>
        <w:t xml:space="preserve">   Shania Twain    </w:t>
      </w:r>
      <w:r>
        <w:t xml:space="preserve">   Mariah Carey    </w:t>
      </w:r>
      <w:r>
        <w:t xml:space="preserve">   Jennifer lopez    </w:t>
      </w:r>
      <w:r>
        <w:t xml:space="preserve">   Christina Aguilera    </w:t>
      </w:r>
      <w:r>
        <w:t xml:space="preserve">   Frank Sinatra    </w:t>
      </w:r>
      <w:r>
        <w:t xml:space="preserve">   Bob Marley    </w:t>
      </w:r>
      <w:r>
        <w:t xml:space="preserve">   Britney Spears    </w:t>
      </w:r>
      <w:r>
        <w:t xml:space="preserve">   Elvis Presley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2021-10-11T01:35:54Z</dcterms:created>
  <dcterms:modified xsi:type="dcterms:W3CDTF">2021-10-11T01:35:54Z</dcterms:modified>
</cp:coreProperties>
</file>