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Greco    </w:t>
      </w:r>
      <w:r>
        <w:t xml:space="preserve">   Gauguin    </w:t>
      </w:r>
      <w:r>
        <w:t xml:space="preserve">   Kahlo    </w:t>
      </w:r>
      <w:r>
        <w:t xml:space="preserve">   Wyeth    </w:t>
      </w:r>
      <w:r>
        <w:t xml:space="preserve">   Grandma Moses    </w:t>
      </w:r>
      <w:r>
        <w:t xml:space="preserve">   Homer    </w:t>
      </w:r>
      <w:r>
        <w:t xml:space="preserve">   Degas    </w:t>
      </w:r>
      <w:r>
        <w:t xml:space="preserve">   Hokusai    </w:t>
      </w:r>
      <w:r>
        <w:t xml:space="preserve">   Lawrence    </w:t>
      </w:r>
      <w:r>
        <w:t xml:space="preserve">   Hopper    </w:t>
      </w:r>
      <w:r>
        <w:t xml:space="preserve">   Lichtenstein    </w:t>
      </w:r>
      <w:r>
        <w:t xml:space="preserve">   Oldenburg    </w:t>
      </w:r>
      <w:r>
        <w:t xml:space="preserve">   McClean    </w:t>
      </w:r>
      <w:r>
        <w:t xml:space="preserve">   Zinn    </w:t>
      </w:r>
      <w:r>
        <w:t xml:space="preserve">   Warhol    </w:t>
      </w:r>
      <w:r>
        <w:t xml:space="preserve">   Pollock    </w:t>
      </w:r>
      <w:r>
        <w:t xml:space="preserve">   Caulder    </w:t>
      </w:r>
      <w:r>
        <w:t xml:space="preserve">   Mann    </w:t>
      </w:r>
      <w:r>
        <w:t xml:space="preserve">   Johns    </w:t>
      </w:r>
      <w:r>
        <w:t xml:space="preserve">   Britto    </w:t>
      </w:r>
      <w:r>
        <w:t xml:space="preserve">   Munch    </w:t>
      </w:r>
      <w:r>
        <w:t xml:space="preserve">   Dali    </w:t>
      </w:r>
      <w:r>
        <w:t xml:space="preserve">   Haring    </w:t>
      </w:r>
      <w:r>
        <w:t xml:space="preserve">   Matisse    </w:t>
      </w:r>
      <w:r>
        <w:t xml:space="preserve">   Van Gogh    </w:t>
      </w:r>
      <w:r>
        <w:t xml:space="preserve">   Seurat    </w:t>
      </w:r>
      <w:r>
        <w:t xml:space="preserve">   Rothko    </w:t>
      </w:r>
      <w:r>
        <w:t xml:space="preserve">   Monet    </w:t>
      </w:r>
      <w:r>
        <w:t xml:space="preserve">   Stella    </w:t>
      </w:r>
      <w:r>
        <w:t xml:space="preserve">   Wright    </w:t>
      </w:r>
      <w:r>
        <w:t xml:space="preserve">   Adams    </w:t>
      </w:r>
      <w:r>
        <w:t xml:space="preserve">   Da Vinci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2021-10-11T01:36:00Z</dcterms:created>
  <dcterms:modified xsi:type="dcterms:W3CDTF">2021-10-11T01:36:00Z</dcterms:modified>
</cp:coreProperties>
</file>