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Keith Haring    </w:t>
      </w:r>
      <w:r>
        <w:t xml:space="preserve">   Jasper Johns    </w:t>
      </w:r>
      <w:r>
        <w:t xml:space="preserve">   Mondrian    </w:t>
      </w:r>
      <w:r>
        <w:t xml:space="preserve">   Lichtenstein    </w:t>
      </w:r>
      <w:r>
        <w:t xml:space="preserve">   Magritte    </w:t>
      </w:r>
      <w:r>
        <w:t xml:space="preserve">   Goya    </w:t>
      </w:r>
      <w:r>
        <w:t xml:space="preserve">   Chagall    </w:t>
      </w:r>
      <w:r>
        <w:t xml:space="preserve">   Klimt    </w:t>
      </w:r>
      <w:r>
        <w:t xml:space="preserve">   Kandinsky    </w:t>
      </w:r>
      <w:r>
        <w:t xml:space="preserve">   O'Keeffe    </w:t>
      </w:r>
      <w:r>
        <w:t xml:space="preserve">   da Vinci    </w:t>
      </w:r>
      <w:r>
        <w:t xml:space="preserve">   Pollock    </w:t>
      </w:r>
      <w:r>
        <w:t xml:space="preserve">   Michelangelo    </w:t>
      </w:r>
      <w:r>
        <w:t xml:space="preserve">   Monet    </w:t>
      </w:r>
      <w:r>
        <w:t xml:space="preserve">   Kahlo    </w:t>
      </w:r>
      <w:r>
        <w:t xml:space="preserve">   Van Gogh    </w:t>
      </w:r>
      <w:r>
        <w:t xml:space="preserve">   Picasso    </w:t>
      </w:r>
      <w:r>
        <w:t xml:space="preserve">   Warhol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2021-10-11T01:36:02Z</dcterms:created>
  <dcterms:modified xsi:type="dcterms:W3CDTF">2021-10-11T01:36:02Z</dcterms:modified>
</cp:coreProperties>
</file>