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Cardi    </w:t>
      </w:r>
      <w:r>
        <w:t xml:space="preserve">   Selena    </w:t>
      </w:r>
      <w:r>
        <w:t xml:space="preserve">   Justin    </w:t>
      </w:r>
      <w:r>
        <w:t xml:space="preserve">   Panicatthedisco    </w:t>
      </w:r>
      <w:r>
        <w:t xml:space="preserve">   Taylor    </w:t>
      </w:r>
      <w:r>
        <w:t xml:space="preserve">   Swift    </w:t>
      </w:r>
      <w:r>
        <w:t xml:space="preserve">   xxxtentacion    </w:t>
      </w:r>
      <w:r>
        <w:t xml:space="preserve">   Khalid    </w:t>
      </w:r>
      <w:r>
        <w:t xml:space="preserve">   Billie    </w:t>
      </w:r>
      <w:r>
        <w:t xml:space="preserve">   Ariana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Artists</dc:title>
  <dcterms:created xsi:type="dcterms:W3CDTF">2021-10-11T01:36:05Z</dcterms:created>
  <dcterms:modified xsi:type="dcterms:W3CDTF">2021-10-11T01:36:05Z</dcterms:modified>
</cp:coreProperties>
</file>