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yeet    </w:t>
      </w:r>
      <w:r>
        <w:t xml:space="preserve">   Jimmy Eat World    </w:t>
      </w:r>
      <w:r>
        <w:t xml:space="preserve">   Steve Miller Band    </w:t>
      </w:r>
      <w:r>
        <w:t xml:space="preserve">   Thin Lizzy    </w:t>
      </w:r>
      <w:r>
        <w:t xml:space="preserve">   FogHat    </w:t>
      </w:r>
      <w:r>
        <w:t xml:space="preserve">   Falling In Reverse    </w:t>
      </w:r>
      <w:r>
        <w:t xml:space="preserve">   Boston    </w:t>
      </w:r>
      <w:r>
        <w:t xml:space="preserve">   Sex Pistols    </w:t>
      </w:r>
      <w:r>
        <w:t xml:space="preserve">   Aerosmith    </w:t>
      </w:r>
      <w:r>
        <w:t xml:space="preserve">   Disturbed    </w:t>
      </w:r>
      <w:r>
        <w:t xml:space="preserve">   Nickelback    </w:t>
      </w:r>
      <w:r>
        <w:t xml:space="preserve">   The Beatles    </w:t>
      </w:r>
      <w:r>
        <w:t xml:space="preserve">   Rolling Stones    </w:t>
      </w:r>
      <w:r>
        <w:t xml:space="preserve">   Shinedown    </w:t>
      </w:r>
      <w:r>
        <w:t xml:space="preserve">   Def Leppard    </w:t>
      </w:r>
      <w:r>
        <w:t xml:space="preserve">   Bon Jovi    </w:t>
      </w:r>
      <w:r>
        <w:t xml:space="preserve">   Kiss    </w:t>
      </w:r>
      <w:r>
        <w:t xml:space="preserve">   Pink Floyd    </w:t>
      </w:r>
      <w:r>
        <w:t xml:space="preserve">   David Bowie    </w:t>
      </w:r>
      <w:r>
        <w:t xml:space="preserve">   Linkin Park    </w:t>
      </w:r>
      <w:r>
        <w:t xml:space="preserve">   The Police    </w:t>
      </w:r>
      <w:r>
        <w:t xml:space="preserve">   Journey    </w:t>
      </w:r>
      <w:r>
        <w:t xml:space="preserve">   Three Doors Down    </w:t>
      </w:r>
      <w:r>
        <w:t xml:space="preserve">   Nirvana    </w:t>
      </w:r>
      <w:r>
        <w:t xml:space="preserve">   Kid Rock    </w:t>
      </w:r>
      <w:r>
        <w:t xml:space="preserve">   Paramore    </w:t>
      </w:r>
      <w:r>
        <w:t xml:space="preserve">   The Running Youngs    </w:t>
      </w:r>
      <w:r>
        <w:t xml:space="preserve">   Kansas    </w:t>
      </w:r>
      <w:r>
        <w:t xml:space="preserve">   Red Hot Chilli Peppers    </w:t>
      </w:r>
      <w:r>
        <w:t xml:space="preserve">   Metallica    </w:t>
      </w:r>
      <w:r>
        <w:t xml:space="preserve">   Five Finger Death Punch    </w:t>
      </w:r>
      <w:r>
        <w:t xml:space="preserve">   Fall Out Boy    </w:t>
      </w:r>
      <w:r>
        <w:t xml:space="preserve">   Freddie Mercury    </w:t>
      </w:r>
      <w:r>
        <w:t xml:space="preserve">   My Chemical Romance    </w:t>
      </w:r>
      <w:r>
        <w:t xml:space="preserve">   Green Day    </w:t>
      </w:r>
      <w:r>
        <w:t xml:space="preserve">   Eagles    </w:t>
      </w:r>
      <w:r>
        <w:t xml:space="preserve">   Slipknot    </w:t>
      </w:r>
      <w:r>
        <w:t xml:space="preserve">   Guns And Roses    </w:t>
      </w:r>
      <w:r>
        <w:t xml:space="preserve">   ACDC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2021-10-11T01:36:09Z</dcterms:created>
  <dcterms:modified xsi:type="dcterms:W3CDTF">2021-10-11T01:36:09Z</dcterms:modified>
</cp:coreProperties>
</file>