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Artists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Chrissie Hynde    </w:t>
      </w:r>
      <w:r>
        <w:t xml:space="preserve">   Coldplay    </w:t>
      </w:r>
      <w:r>
        <w:t xml:space="preserve">   The clash    </w:t>
      </w:r>
      <w:r>
        <w:t xml:space="preserve">   Chuck berry    </w:t>
      </w:r>
      <w:r>
        <w:t xml:space="preserve">   Chris Isaak    </w:t>
      </w:r>
      <w:r>
        <w:t xml:space="preserve">   Cathrine wheel    </w:t>
      </w:r>
      <w:r>
        <w:t xml:space="preserve">   Chic    </w:t>
      </w:r>
      <w:r>
        <w:t xml:space="preserve">   Buzzcocks    </w:t>
      </w:r>
      <w:r>
        <w:t xml:space="preserve">   Brian Wilson    </w:t>
      </w:r>
      <w:r>
        <w:t xml:space="preserve">   Bob Dylan    </w:t>
      </w:r>
      <w:r>
        <w:t xml:space="preserve">   Blur    </w:t>
      </w:r>
      <w:r>
        <w:t xml:space="preserve">   Blondie    </w:t>
      </w:r>
      <w:r>
        <w:t xml:space="preserve">   Blinker the Star    </w:t>
      </w:r>
      <w:r>
        <w:t xml:space="preserve">   Björk    </w:t>
      </w:r>
      <w:r>
        <w:t xml:space="preserve">   The birthday party    </w:t>
      </w:r>
      <w:r>
        <w:t xml:space="preserve">   Billy Idol    </w:t>
      </w:r>
      <w:r>
        <w:t xml:space="preserve">   Beck    </w:t>
      </w:r>
      <w:r>
        <w:t xml:space="preserve">   The Beatles    </w:t>
      </w:r>
      <w:r>
        <w:t xml:space="preserve">   Bauhaus    </w:t>
      </w:r>
      <w:r>
        <w:t xml:space="preserve">   B.B King    </w:t>
      </w:r>
      <w:r>
        <w:t xml:space="preserve">   Arctic Monkeys    </w:t>
      </w:r>
      <w:r>
        <w:t xml:space="preserve">   Annie Lennox    </w:t>
      </w:r>
      <w:r>
        <w:t xml:space="preserve">   Amy Winehouse    </w:t>
      </w:r>
      <w:r>
        <w:t xml:space="preserve">   Alex Chilton    </w:t>
      </w:r>
      <w:r>
        <w:t xml:space="preserve">   Al Foster    </w:t>
      </w:r>
      <w:r>
        <w:t xml:space="preserve">   Afrika Bambaataa    </w:t>
      </w:r>
      <w:r>
        <w:t xml:space="preserve">   Adam and the ants    </w:t>
      </w:r>
      <w:r>
        <w:t xml:space="preserve">   AC/AD    </w:t>
      </w:r>
      <w:r>
        <w:t xml:space="preserve">   Passenger    </w:t>
      </w:r>
      <w:r>
        <w:t xml:space="preserve">   The spice girls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Artists </dc:title>
  <dcterms:created xsi:type="dcterms:W3CDTF">2021-10-11T01:36:15Z</dcterms:created>
  <dcterms:modified xsi:type="dcterms:W3CDTF">2021-10-11T01:36:15Z</dcterms:modified>
</cp:coreProperties>
</file>