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Marshmello    </w:t>
      </w:r>
      <w:r>
        <w:t xml:space="preserve">   Fifth Harmony    </w:t>
      </w:r>
      <w:r>
        <w:t xml:space="preserve">   Panic! At The Disco    </w:t>
      </w:r>
      <w:r>
        <w:t xml:space="preserve">   NF    </w:t>
      </w:r>
      <w:r>
        <w:t xml:space="preserve">   Young Thug    </w:t>
      </w:r>
      <w:r>
        <w:t xml:space="preserve">   Juice WRLD    </w:t>
      </w:r>
      <w:r>
        <w:t xml:space="preserve">   Harry Styles    </w:t>
      </w:r>
      <w:r>
        <w:t xml:space="preserve">   Sam Smith    </w:t>
      </w:r>
      <w:r>
        <w:t xml:space="preserve">   Lil Tecca    </w:t>
      </w:r>
      <w:r>
        <w:t xml:space="preserve">   The Beatles    </w:t>
      </w:r>
      <w:r>
        <w:t xml:space="preserve">   Chris Brown    </w:t>
      </w:r>
      <w:r>
        <w:t xml:space="preserve">   Lil Nas X    </w:t>
      </w:r>
      <w:r>
        <w:t xml:space="preserve">   Maroon 5    </w:t>
      </w:r>
      <w:r>
        <w:t xml:space="preserve">   Jonas Brothers    </w:t>
      </w:r>
      <w:r>
        <w:t xml:space="preserve">   Shawn Mendes    </w:t>
      </w:r>
      <w:r>
        <w:t xml:space="preserve">   Camila Cabello    </w:t>
      </w:r>
      <w:r>
        <w:t xml:space="preserve">   Khalid    </w:t>
      </w:r>
      <w:r>
        <w:t xml:space="preserve">   Ed Sheeran    </w:t>
      </w:r>
      <w:r>
        <w:t xml:space="preserve">   Taylor Swift    </w:t>
      </w:r>
      <w:r>
        <w:t xml:space="preserve">   Billie Ellish    </w:t>
      </w:r>
      <w:r>
        <w:t xml:space="preserve">   Lizzo    </w:t>
      </w:r>
      <w:r>
        <w:t xml:space="preserve">   NBA Youngboy    </w:t>
      </w:r>
      <w:r>
        <w:t xml:space="preserve">   City Girls    </w:t>
      </w:r>
      <w:r>
        <w:t xml:space="preserve">   Blackbear    </w:t>
      </w:r>
      <w:r>
        <w:t xml:space="preserve">   Miley Cyrus    </w:t>
      </w:r>
      <w:r>
        <w:t xml:space="preserve">   Ariana Grande    </w:t>
      </w:r>
      <w:r>
        <w:t xml:space="preserve">   Lana Del Ray    </w:t>
      </w:r>
      <w:r>
        <w:t xml:space="preserve">   Travis Scott    </w:t>
      </w:r>
      <w:r>
        <w:t xml:space="preserve">   Bea Miller    </w:t>
      </w:r>
      <w:r>
        <w:t xml:space="preserve">   Migos    </w:t>
      </w:r>
      <w:r>
        <w:t xml:space="preserve">   Post Malone    </w:t>
      </w:r>
      <w:r>
        <w:t xml:space="preserve">   Selena Gomez    </w:t>
      </w:r>
      <w:r>
        <w:t xml:space="preserve">   Justin Bieber    </w:t>
      </w:r>
      <w:r>
        <w:t xml:space="preserve">   Drake    </w:t>
      </w:r>
      <w:r>
        <w:t xml:space="preserve">   Cardi B    </w:t>
      </w:r>
      <w:r>
        <w:t xml:space="preserve">   Alessia Cara    </w:t>
      </w:r>
      <w:r>
        <w:t xml:space="preserve">   Halsey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2021-10-11T01:36:25Z</dcterms:created>
  <dcterms:modified xsi:type="dcterms:W3CDTF">2021-10-11T01:36:25Z</dcterms:modified>
</cp:coreProperties>
</file>