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Michael Johnson    </w:t>
      </w:r>
      <w:r>
        <w:t xml:space="preserve">   John Olsen    </w:t>
      </w:r>
      <w:r>
        <w:t xml:space="preserve">   Russell Drysdale    </w:t>
      </w:r>
      <w:r>
        <w:t xml:space="preserve">   Margaret Rose Preston    </w:t>
      </w:r>
      <w:r>
        <w:t xml:space="preserve">   Brett Whiteley    </w:t>
      </w:r>
      <w:r>
        <w:t xml:space="preserve">   Margaret Preston    </w:t>
      </w:r>
      <w:r>
        <w:t xml:space="preserve">   Grace Cossington Smith    </w:t>
      </w:r>
      <w:r>
        <w:t xml:space="preserve">   Breatice Jackson    </w:t>
      </w:r>
      <w:r>
        <w:t xml:space="preserve">   Kameda Bōsai    </w:t>
      </w:r>
      <w:r>
        <w:t xml:space="preserve">   Pablo Picasso    </w:t>
      </w:r>
      <w:r>
        <w:t xml:space="preserve">   Leonardo da Vinci    </w:t>
      </w:r>
      <w:r>
        <w:t xml:space="preserve">   Vincent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2021-10-11T01:35:08Z</dcterms:created>
  <dcterms:modified xsi:type="dcterms:W3CDTF">2021-10-11T01:35:08Z</dcterms:modified>
</cp:coreProperties>
</file>