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Adam Levine    </w:t>
      </w:r>
      <w:r>
        <w:t xml:space="preserve">   bastille    </w:t>
      </w:r>
      <w:r>
        <w:t xml:space="preserve">   Camilla Cabello    </w:t>
      </w:r>
      <w:r>
        <w:t xml:space="preserve">   Charlie puth    </w:t>
      </w:r>
      <w:r>
        <w:t xml:space="preserve">   Corbyn Besson    </w:t>
      </w:r>
      <w:r>
        <w:t xml:space="preserve">   Daniel Seavey    </w:t>
      </w:r>
      <w:r>
        <w:t xml:space="preserve">   Dua lipa    </w:t>
      </w:r>
      <w:r>
        <w:t xml:space="preserve">   Ed sherran    </w:t>
      </w:r>
      <w:r>
        <w:t xml:space="preserve">   Eminem    </w:t>
      </w:r>
      <w:r>
        <w:t xml:space="preserve">   Gotye    </w:t>
      </w:r>
      <w:r>
        <w:t xml:space="preserve">   jack Avery    </w:t>
      </w:r>
      <w:r>
        <w:t xml:space="preserve">   Jonah marais    </w:t>
      </w:r>
      <w:r>
        <w:t xml:space="preserve">   Juice world    </w:t>
      </w:r>
      <w:r>
        <w:t xml:space="preserve">   justin Bieber    </w:t>
      </w:r>
      <w:r>
        <w:t xml:space="preserve">   KSi    </w:t>
      </w:r>
      <w:r>
        <w:t xml:space="preserve">   Mashmello    </w:t>
      </w:r>
      <w:r>
        <w:t xml:space="preserve">   one direction    </w:t>
      </w:r>
      <w:r>
        <w:t xml:space="preserve">   post Malone    </w:t>
      </w:r>
      <w:r>
        <w:t xml:space="preserve">   roddy rich    </w:t>
      </w:r>
      <w:r>
        <w:t xml:space="preserve">   shakira    </w:t>
      </w:r>
      <w:r>
        <w:t xml:space="preserve">   Shawn Mendes    </w:t>
      </w:r>
      <w:r>
        <w:t xml:space="preserve">   swae lee    </w:t>
      </w:r>
      <w:r>
        <w:t xml:space="preserve">   Trever Daniel    </w:t>
      </w:r>
      <w:r>
        <w:t xml:space="preserve">   wiz Kalifa    </w:t>
      </w:r>
      <w:r>
        <w:t xml:space="preserve">   Xxx    </w:t>
      </w:r>
      <w:r>
        <w:t xml:space="preserve">   Zach Herron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Artists</dc:title>
  <dcterms:created xsi:type="dcterms:W3CDTF">2021-10-11T01:36:39Z</dcterms:created>
  <dcterms:modified xsi:type="dcterms:W3CDTF">2021-10-11T01:36:39Z</dcterms:modified>
</cp:coreProperties>
</file>