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steviewonder    </w:t>
      </w:r>
      <w:r>
        <w:t xml:space="preserve">   chakakhan    </w:t>
      </w:r>
      <w:r>
        <w:t xml:space="preserve">   queen    </w:t>
      </w:r>
      <w:r>
        <w:t xml:space="preserve">   hanszimmer    </w:t>
      </w:r>
      <w:r>
        <w:t xml:space="preserve">   arloparks    </w:t>
      </w:r>
      <w:r>
        <w:t xml:space="preserve">   ceelogreen    </w:t>
      </w:r>
      <w:r>
        <w:t xml:space="preserve">   louisarmstrong    </w:t>
      </w:r>
      <w:r>
        <w:t xml:space="preserve">   mozart    </w:t>
      </w:r>
      <w:r>
        <w:t xml:space="preserve">   bobdylan    </w:t>
      </w:r>
      <w:r>
        <w:t xml:space="preserve">   rollingstones    </w:t>
      </w:r>
      <w:r>
        <w:t xml:space="preserve">   thebeatles    </w:t>
      </w:r>
      <w:r>
        <w:t xml:space="preserve">   thewho    </w:t>
      </w:r>
      <w:r>
        <w:t xml:space="preserve">   ledzeppelin    </w:t>
      </w:r>
      <w:r>
        <w:t xml:space="preserve">   blackeyedpeas    </w:t>
      </w:r>
      <w:r>
        <w:t xml:space="preserve">   stormzy    </w:t>
      </w:r>
      <w:r>
        <w:t xml:space="preserve">   backstreetboys    </w:t>
      </w:r>
      <w:r>
        <w:t xml:space="preserve">   jayz    </w:t>
      </w:r>
      <w:r>
        <w:t xml:space="preserve">   jamestaylor    </w:t>
      </w:r>
      <w:r>
        <w:t xml:space="preserve">   rihanna    </w:t>
      </w:r>
      <w:r>
        <w:t xml:space="preserve">   milesdavis    </w:t>
      </w:r>
      <w:r>
        <w:t xml:space="preserve">   police    </w:t>
      </w:r>
      <w:r>
        <w:t xml:space="preserve">   prince    </w:t>
      </w:r>
      <w:r>
        <w:t xml:space="preserve">   bach    </w:t>
      </w:r>
      <w:r>
        <w:t xml:space="preserve">   beyonce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Artists</dc:title>
  <dcterms:created xsi:type="dcterms:W3CDTF">2021-10-11T01:36:51Z</dcterms:created>
  <dcterms:modified xsi:type="dcterms:W3CDTF">2021-10-11T01:36:51Z</dcterms:modified>
</cp:coreProperties>
</file>