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Artists</w:t>
      </w:r>
    </w:p>
    <w:p>
      <w:pPr>
        <w:pStyle w:val="Questions"/>
      </w:pPr>
      <w:r>
        <w:t xml:space="preserve">1. MLCMREIAL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DUIICKD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EPELPIL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IILLUTVZER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ERDAK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NESOLOPMAT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WCEDRJLUI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XICTTANOEXNX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ELYNLAIW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PCBIAORYTIAL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NKEEVIATGS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IRORKSSC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INMEEM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YCAOR$AKP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KIMERSEPO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BBDAYA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FETSOF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SIOMG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VYKUEMEON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NBO$ORTE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Artists</dc:title>
  <dcterms:created xsi:type="dcterms:W3CDTF">2021-10-11T01:36:41Z</dcterms:created>
  <dcterms:modified xsi:type="dcterms:W3CDTF">2021-10-11T01:36:41Z</dcterms:modified>
</cp:coreProperties>
</file>