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Artists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Nelly    </w:t>
      </w:r>
      <w:r>
        <w:t xml:space="preserve">   R Kelly    </w:t>
      </w:r>
      <w:r>
        <w:t xml:space="preserve">   Usher    </w:t>
      </w:r>
      <w:r>
        <w:t xml:space="preserve">   Gucci Mane    </w:t>
      </w:r>
      <w:r>
        <w:t xml:space="preserve">   Swv    </w:t>
      </w:r>
      <w:r>
        <w:t xml:space="preserve">   Monica    </w:t>
      </w:r>
      <w:r>
        <w:t xml:space="preserve">   Destiney Childs    </w:t>
      </w:r>
      <w:r>
        <w:t xml:space="preserve">   Jay Z    </w:t>
      </w:r>
      <w:r>
        <w:t xml:space="preserve">   Chris Brown    </w:t>
      </w:r>
      <w:r>
        <w:t xml:space="preserve">   Ciara    </w:t>
      </w:r>
      <w:r>
        <w:t xml:space="preserve">   Rhihanna    </w:t>
      </w:r>
      <w:r>
        <w:t xml:space="preserve">   Beyonce    </w:t>
      </w:r>
      <w:r>
        <w:t xml:space="preserve">   Trey Songz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Artists</dc:title>
  <dcterms:created xsi:type="dcterms:W3CDTF">2021-10-11T01:35:11Z</dcterms:created>
  <dcterms:modified xsi:type="dcterms:W3CDTF">2021-10-11T01:35:11Z</dcterms:modified>
</cp:coreProperties>
</file>