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Artists &amp;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Lanco    </w:t>
      </w:r>
      <w:r>
        <w:t xml:space="preserve">   Dixie Chicks    </w:t>
      </w:r>
      <w:r>
        <w:t xml:space="preserve">   Locash    </w:t>
      </w:r>
      <w:r>
        <w:t xml:space="preserve">   Eli Young Band    </w:t>
      </w:r>
      <w:r>
        <w:t xml:space="preserve">   Maddie and Tae    </w:t>
      </w:r>
      <w:r>
        <w:t xml:space="preserve">   Old Dominion    </w:t>
      </w:r>
      <w:r>
        <w:t xml:space="preserve">   Dan and Shay    </w:t>
      </w:r>
      <w:r>
        <w:t xml:space="preserve">   Florida Georgia Line    </w:t>
      </w:r>
      <w:r>
        <w:t xml:space="preserve">   Lady Antabellum    </w:t>
      </w:r>
      <w:r>
        <w:t xml:space="preserve">   Lady Gaga    </w:t>
      </w:r>
      <w:r>
        <w:t xml:space="preserve">   Beyonce    </w:t>
      </w:r>
      <w:r>
        <w:t xml:space="preserve">   Drake    </w:t>
      </w:r>
      <w:r>
        <w:t xml:space="preserve">   Taylor Swift    </w:t>
      </w:r>
      <w:r>
        <w:t xml:space="preserve">   Luke Combs    </w:t>
      </w:r>
      <w:r>
        <w:t xml:space="preserve">   Luke Bryan    </w:t>
      </w:r>
      <w:r>
        <w:t xml:space="preserve">   Lee Kernaghan    </w:t>
      </w:r>
      <w:r>
        <w:t xml:space="preserve">   Ava Max    </w:t>
      </w:r>
      <w:r>
        <w:t xml:space="preserve">   Keith Urban    </w:t>
      </w:r>
      <w:r>
        <w:t xml:space="preserve">   Katy Perry    </w:t>
      </w:r>
      <w:r>
        <w:t xml:space="preserve">   Ed Sheeran    </w:t>
      </w:r>
      <w:r>
        <w:t xml:space="preserve">   Ariana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Artists &amp; Bands</dc:title>
  <dcterms:created xsi:type="dcterms:W3CDTF">2021-10-10T23:43:30Z</dcterms:created>
  <dcterms:modified xsi:type="dcterms:W3CDTF">2021-10-10T23:43:30Z</dcterms:modified>
</cp:coreProperties>
</file>