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Seurat    </w:t>
      </w:r>
      <w:r>
        <w:t xml:space="preserve">   Johns    </w:t>
      </w:r>
      <w:r>
        <w:t xml:space="preserve">   Caulder    </w:t>
      </w:r>
      <w:r>
        <w:t xml:space="preserve">   Miro    </w:t>
      </w:r>
      <w:r>
        <w:t xml:space="preserve">   Mondrian    </w:t>
      </w:r>
      <w:r>
        <w:t xml:space="preserve">   Lichtenstein    </w:t>
      </w:r>
      <w:r>
        <w:t xml:space="preserve">   Warhol    </w:t>
      </w:r>
      <w:r>
        <w:t xml:space="preserve">   Bearden    </w:t>
      </w:r>
      <w:r>
        <w:t xml:space="preserve">   Wyeth    </w:t>
      </w:r>
      <w:r>
        <w:t xml:space="preserve">   VanGogh    </w:t>
      </w:r>
      <w:r>
        <w:t xml:space="preserve">   Monet    </w:t>
      </w:r>
      <w:r>
        <w:t xml:space="preserve">   Michealangelo    </w:t>
      </w:r>
      <w:r>
        <w:t xml:space="preserve">   Raphael    </w:t>
      </w:r>
      <w:r>
        <w:t xml:space="preserve">   DaVinci    </w:t>
      </w:r>
      <w:r>
        <w:t xml:space="preserve">   Klee    </w:t>
      </w:r>
      <w:r>
        <w:t xml:space="preserve">   Matisse    </w:t>
      </w:r>
      <w:r>
        <w:t xml:space="preserve">   Kandinsky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2021-10-11T01:35:37Z</dcterms:created>
  <dcterms:modified xsi:type="dcterms:W3CDTF">2021-10-11T01:35:37Z</dcterms:modified>
</cp:coreProperties>
</file>