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 and their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potatoeprinting    </w:t>
      </w:r>
      <w:r>
        <w:t xml:space="preserve">   presley    </w:t>
      </w:r>
      <w:r>
        <w:t xml:space="preserve">   elvis    </w:t>
      </w:r>
      <w:r>
        <w:t xml:space="preserve">   mickeymouse    </w:t>
      </w:r>
      <w:r>
        <w:t xml:space="preserve">   soupcan    </w:t>
      </w:r>
      <w:r>
        <w:t xml:space="preserve">   colour    </w:t>
      </w:r>
      <w:r>
        <w:t xml:space="preserve">   detail    </w:t>
      </w:r>
      <w:r>
        <w:t xml:space="preserve">   cola    </w:t>
      </w:r>
      <w:r>
        <w:t xml:space="preserve">   adinkra    </w:t>
      </w:r>
      <w:r>
        <w:t xml:space="preserve">   sketch    </w:t>
      </w:r>
      <w:r>
        <w:t xml:space="preserve">   print    </w:t>
      </w:r>
      <w:r>
        <w:t xml:space="preserve">   paintings    </w:t>
      </w:r>
      <w:r>
        <w:t xml:space="preserve">   warholl    </w:t>
      </w:r>
      <w:r>
        <w:t xml:space="preserve">   andy    </w:t>
      </w:r>
      <w:r>
        <w:t xml:space="preserve">   marilyn    </w:t>
      </w:r>
      <w:r>
        <w:t xml:space="preserve">   monroe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 and their work </dc:title>
  <dcterms:created xsi:type="dcterms:W3CDTF">2021-10-11T01:35:03Z</dcterms:created>
  <dcterms:modified xsi:type="dcterms:W3CDTF">2021-10-11T01:35:03Z</dcterms:modified>
</cp:coreProperties>
</file>