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Artists crossword for you baby&lt;3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Bastille    </w:t>
      </w:r>
      <w:r>
        <w:t xml:space="preserve">   Chance the rapper    </w:t>
      </w:r>
      <w:r>
        <w:t xml:space="preserve">   Childish gambino    </w:t>
      </w:r>
      <w:r>
        <w:t xml:space="preserve">   Chris webby    </w:t>
      </w:r>
      <w:r>
        <w:t xml:space="preserve">   Dej loaf    </w:t>
      </w:r>
      <w:r>
        <w:t xml:space="preserve">   Devvon Terrell    </w:t>
      </w:r>
      <w:r>
        <w:t xml:space="preserve">   Futuristic    </w:t>
      </w:r>
      <w:r>
        <w:t xml:space="preserve">   G eazy    </w:t>
      </w:r>
      <w:r>
        <w:t xml:space="preserve">   Hopsin    </w:t>
      </w:r>
      <w:r>
        <w:t xml:space="preserve">   Justin timberlake    </w:t>
      </w:r>
      <w:r>
        <w:t xml:space="preserve">   Kanye west    </w:t>
      </w:r>
      <w:r>
        <w:t xml:space="preserve">   Kat dahlia    </w:t>
      </w:r>
      <w:r>
        <w:t xml:space="preserve">   Kendrick lamar    </w:t>
      </w:r>
      <w:r>
        <w:t xml:space="preserve">   Kevin gates    </w:t>
      </w:r>
      <w:r>
        <w:t xml:space="preserve">   Kid cudi    </w:t>
      </w:r>
      <w:r>
        <w:t xml:space="preserve">   Lil dicky    </w:t>
      </w:r>
      <w:r>
        <w:t xml:space="preserve">   Lil durk    </w:t>
      </w:r>
      <w:r>
        <w:t xml:space="preserve">   Lil Wayne    </w:t>
      </w:r>
      <w:r>
        <w:t xml:space="preserve">   The weeknd    </w:t>
      </w:r>
      <w:r>
        <w:t xml:space="preserve">   Wale    </w:t>
      </w:r>
      <w:r>
        <w:t xml:space="preserve">   Wiz khalifa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 crossword for you baby&lt;3</dc:title>
  <dcterms:created xsi:type="dcterms:W3CDTF">2021-10-11T01:35:06Z</dcterms:created>
  <dcterms:modified xsi:type="dcterms:W3CDTF">2021-10-11T01:35:06Z</dcterms:modified>
</cp:coreProperties>
</file>