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will always remember 2002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Iggy 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isn't in his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He's now a Rockstar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He's over the Castle on the Hill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Thunder, thunder, lightning and the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has No Tears Left to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He's Young, Dumb and Broke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has some New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He's riding Shotgun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Artists</dc:title>
  <dcterms:created xsi:type="dcterms:W3CDTF">2021-10-11T01:35:32Z</dcterms:created>
  <dcterms:modified xsi:type="dcterms:W3CDTF">2021-10-11T01:35:32Z</dcterms:modified>
</cp:coreProperties>
</file>