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Artists of the 1900s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her strong improv skills, she was a jazz singer nicknamed “Lady Day”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Broadway theater such as An American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Hollywood actor before becoming the 40th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bandleader of a jazz orchestra who rose to fame through performances at the Cotton Club in Harlem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symbol for teens from his role as Jim Stark in Rebel Without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an R&amp;B artist and earned the title “Prince of Soul”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for his role in the Mission: Impossible films as Ethan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for his famous silkscreen printing of Marilyn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co-founder and lead vocalist of the heavy metal band Metallica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a band named after him who recorded the album “Slippery When Wet”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famously known for his role as Captain Jack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famous trumpet player and influencer of jazz, nicknamed Satchmo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known for his famous piece pop art piece Whaam!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was a singer who founded the rock band the Eagles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singer &amp; songwriter, he is commonly referred to as the “Piano 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jazz singer known as the First Lady of Song and Queen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nicknamed “Ol’ Blue Eyes” and sang “Fly Me to the Moon”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co-founded the band Nirvana alongside Krist Novoselic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“The Boss” &amp; known for his album Born in the 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critically acclaimed for his roles in Fight Club, Troy, and World War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her role as Dorothy Gale in the The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the most awarded female act of all time and sang “I Will Always Love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singer of the American rock band, Alice Cooper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known for his flamboyant stage acts and sang “Purple Rain”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blind singer &amp; instrumentalist who sang “Superstition”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named Woman of a Thousand Faces and is known for her role as “the Baroness” in The 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deemed “greatest instrumentalist in the history of rock music” and sang “Hey Joe”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rock star with songs such as “Piece of My Heart” and “Cry Baby”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outspoken for women’s rights and portrayed Tess Harding in Woman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performed jazz influenced clarinet solos on The Lawrence Welk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co-founder of the Hollywood Canteen and known for her role as Margo Channing in All About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received fame from starring in the Titanic as Jack Dawson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composed the “Third Symphony” ballet and known as “the Dean of American Composers”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became prominent in the Civil Rights Movement through his song “The Times They Are a-Changin’”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popular sex symbol during the 1950s &amp; symbolic of the era’s attitude towards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sang “Get Rhythm” and inducted into the Rock and Roll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blind singer, musician, and composer who pioneered the soul music genre and created hits such as “Hug the Road, Jack”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famous for songs such as “Respect” and “A Natural Woman”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 of the 1900s</dc:title>
  <dcterms:created xsi:type="dcterms:W3CDTF">2021-10-11T01:35:42Z</dcterms:created>
  <dcterms:modified xsi:type="dcterms:W3CDTF">2021-10-11T01:35:42Z</dcterms:modified>
</cp:coreProperties>
</file>