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Arts, AV, Technology and Communication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Radio Operators    </w:t>
      </w:r>
      <w:r>
        <w:t xml:space="preserve">   Musicians and Singers    </w:t>
      </w:r>
      <w:r>
        <w:t xml:space="preserve">   Locomotive Engineers    </w:t>
      </w:r>
      <w:r>
        <w:t xml:space="preserve">   Editors    </w:t>
      </w:r>
      <w:r>
        <w:t xml:space="preserve">   Historians    </w:t>
      </w:r>
      <w:r>
        <w:t xml:space="preserve">   Curators    </w:t>
      </w:r>
      <w:r>
        <w:t xml:space="preserve">   Agents    </w:t>
      </w:r>
      <w:r>
        <w:t xml:space="preserve">   Archivists    </w:t>
      </w:r>
      <w:r>
        <w:t xml:space="preserve">   Camera Operators    </w:t>
      </w:r>
      <w:r>
        <w:t xml:space="preserve">   Choreographers    </w:t>
      </w:r>
      <w:r>
        <w:t xml:space="preserve">   Director    </w:t>
      </w:r>
      <w:r>
        <w:t xml:space="preserve">   Graphic Designer    </w:t>
      </w:r>
      <w:r>
        <w:t xml:space="preserve">   Dancer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Arts, AV, Technology and Communication Careers</dc:title>
  <dcterms:created xsi:type="dcterms:W3CDTF">2021-10-11T01:35:03Z</dcterms:created>
  <dcterms:modified xsi:type="dcterms:W3CDTF">2021-10-11T01:35:03Z</dcterms:modified>
</cp:coreProperties>
</file>