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Arts Academy Christmas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Acrylic    </w:t>
      </w:r>
      <w:r>
        <w:t xml:space="preserve">   Adore    </w:t>
      </w:r>
      <w:r>
        <w:t xml:space="preserve">   Angel    </w:t>
      </w:r>
      <w:r>
        <w:t xml:space="preserve">   Artist    </w:t>
      </w:r>
      <w:r>
        <w:t xml:space="preserve">   Arts Academy    </w:t>
      </w:r>
      <w:r>
        <w:t xml:space="preserve">   Bethlehem    </w:t>
      </w:r>
      <w:r>
        <w:t xml:space="preserve">   Christ    </w:t>
      </w:r>
      <w:r>
        <w:t xml:space="preserve">   Cool Colors    </w:t>
      </w:r>
      <w:r>
        <w:t xml:space="preserve">   Decorate    </w:t>
      </w:r>
      <w:r>
        <w:t xml:space="preserve">   Drawing    </w:t>
      </w:r>
      <w:r>
        <w:t xml:space="preserve">   Facebook    </w:t>
      </w:r>
      <w:r>
        <w:t xml:space="preserve">   Graphite    </w:t>
      </w:r>
      <w:r>
        <w:t xml:space="preserve">   Handiwork    </w:t>
      </w:r>
      <w:r>
        <w:t xml:space="preserve">   Imagery    </w:t>
      </w:r>
      <w:r>
        <w:t xml:space="preserve">   Jesus    </w:t>
      </w:r>
      <w:r>
        <w:t xml:space="preserve">   Joseph    </w:t>
      </w:r>
      <w:r>
        <w:t xml:space="preserve">   Journal    </w:t>
      </w:r>
      <w:r>
        <w:t xml:space="preserve">   King of Kings    </w:t>
      </w:r>
      <w:r>
        <w:t xml:space="preserve">   Manger    </w:t>
      </w:r>
      <w:r>
        <w:t xml:space="preserve">   Mary    </w:t>
      </w:r>
      <w:r>
        <w:t xml:space="preserve">   Masterpiece    </w:t>
      </w:r>
      <w:r>
        <w:t xml:space="preserve">   Mistletoes    </w:t>
      </w:r>
      <w:r>
        <w:t xml:space="preserve">   Ornament    </w:t>
      </w:r>
      <w:r>
        <w:t xml:space="preserve">   Painting    </w:t>
      </w:r>
      <w:r>
        <w:t xml:space="preserve">   Prince of Peace    </w:t>
      </w:r>
      <w:r>
        <w:t xml:space="preserve">   Reflection    </w:t>
      </w:r>
      <w:r>
        <w:t xml:space="preserve">   Savior    </w:t>
      </w:r>
      <w:r>
        <w:t xml:space="preserve">   Shading    </w:t>
      </w:r>
      <w:r>
        <w:t xml:space="preserve">   Star    </w:t>
      </w:r>
      <w:r>
        <w:t xml:space="preserve">   Warm Colors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Arts Academy Christmas 2017</dc:title>
  <dcterms:created xsi:type="dcterms:W3CDTF">2021-10-11T01:35:31Z</dcterms:created>
  <dcterms:modified xsi:type="dcterms:W3CDTF">2021-10-11T01:35:31Z</dcterms:modified>
</cp:coreProperties>
</file>