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Arts &amp; Crafts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COVID    </w:t>
      </w:r>
      <w:r>
        <w:t xml:space="preserve">   ACTIVITY    </w:t>
      </w:r>
      <w:r>
        <w:t xml:space="preserve">   CRAYONS    </w:t>
      </w:r>
      <w:r>
        <w:t xml:space="preserve">   PENCILS    </w:t>
      </w:r>
      <w:r>
        <w:t xml:space="preserve">   SCISSORS    </w:t>
      </w:r>
      <w:r>
        <w:t xml:space="preserve">   COLLEGE    </w:t>
      </w:r>
      <w:r>
        <w:t xml:space="preserve">   CRAFTS    </w:t>
      </w:r>
      <w:r>
        <w:t xml:space="preserve">   ART    </w:t>
      </w:r>
      <w:r>
        <w:t xml:space="preserve">   MOTHERSDAY    </w:t>
      </w:r>
      <w:r>
        <w:t xml:space="preserve">   VALENTINES    </w:t>
      </w:r>
      <w:r>
        <w:t xml:space="preserve">   CARDS    </w:t>
      </w:r>
      <w:r>
        <w:t xml:space="preserve">   PENS    </w:t>
      </w:r>
      <w:r>
        <w:t xml:space="preserve">   COLOURING    </w:t>
      </w:r>
      <w:r>
        <w:t xml:space="preserve">   PAINT    </w:t>
      </w:r>
      <w:r>
        <w:t xml:space="preserve">   LEAFS    </w:t>
      </w:r>
      <w:r>
        <w:t xml:space="preserve">   LEAVES    </w:t>
      </w:r>
      <w:r>
        <w:t xml:space="preserve">   SPRINGTIME    </w:t>
      </w:r>
      <w:r>
        <w:t xml:space="preserve">   FLOWERS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Arts &amp; Crafts</dc:title>
  <dcterms:created xsi:type="dcterms:W3CDTF">2021-10-11T01:36:54Z</dcterms:created>
  <dcterms:modified xsi:type="dcterms:W3CDTF">2021-10-11T01:36:54Z</dcterms:modified>
</cp:coreProperties>
</file>