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Arts &amp; Entertainment in the 1920’s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A.Y Jackson    </w:t>
      </w:r>
      <w:r>
        <w:t xml:space="preserve">   Lawren Harris    </w:t>
      </w:r>
      <w:r>
        <w:t xml:space="preserve">   J.E.H MacDonald    </w:t>
      </w:r>
      <w:r>
        <w:t xml:space="preserve">   Fred Varley    </w:t>
      </w:r>
      <w:r>
        <w:t xml:space="preserve">   Franklin Carmichael    </w:t>
      </w:r>
      <w:r>
        <w:t xml:space="preserve">   Arthur Lismer    </w:t>
      </w:r>
      <w:r>
        <w:t xml:space="preserve">   Frank Johnston    </w:t>
      </w:r>
      <w:r>
        <w:t xml:space="preserve">   Mary Pickford    </w:t>
      </w:r>
      <w:r>
        <w:t xml:space="preserve">   Emily Carr    </w:t>
      </w:r>
      <w:r>
        <w:t xml:space="preserve">   Black bottom    </w:t>
      </w:r>
      <w:r>
        <w:t xml:space="preserve">   Jazz    </w:t>
      </w:r>
      <w:r>
        <w:t xml:space="preserve">   Records    </w:t>
      </w:r>
      <w:r>
        <w:t xml:space="preserve">   Bunny hop    </w:t>
      </w:r>
      <w:r>
        <w:t xml:space="preserve">   Waltz    </w:t>
      </w:r>
      <w:r>
        <w:t xml:space="preserve">   Tango    </w:t>
      </w:r>
      <w:r>
        <w:t xml:space="preserve">   Charles Chaplin    </w:t>
      </w:r>
      <w:r>
        <w:t xml:space="preserve">   The Cabinet of Dr.Caligari    </w:t>
      </w:r>
      <w:r>
        <w:t xml:space="preserve">   Multiculturalism    </w:t>
      </w:r>
      <w:r>
        <w:t xml:space="preserve">   Landscapes    </w:t>
      </w:r>
      <w:r>
        <w:t xml:space="preserve">   Blondielocks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Arts &amp; Entertainment in the 1920’s</dc:title>
  <dcterms:created xsi:type="dcterms:W3CDTF">2021-10-11T01:36:28Z</dcterms:created>
  <dcterms:modified xsi:type="dcterms:W3CDTF">2021-10-11T01:36:28Z</dcterms:modified>
</cp:coreProperties>
</file>