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Arts Survey Final Exam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loud or soft a sound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pianississimo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Highness or lowness of a sound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forte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Tone color (type of sound)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interval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speed of the beat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rhythm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Gradual decrease in volume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pianissimo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Medium soft (mf)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subito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Motion of the music/FLow of music through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mezzo forte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soft as possible(ppp)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Sound and silence organized in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grave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Soft (p)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music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Gradual increase in volume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decrescendo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Distance from one pitch to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pitch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Loud (f)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presto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Lively, rather quick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mezzo-forte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Very loud (ff)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adagio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Suddenly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fortississimo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Very quick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allegro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Extremely slow and solemn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tempo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 or more notes played together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prestissimo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 loud as possible (fff)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dynamics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Medium loud (mf)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crescendo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As quick as possible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piano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Very slow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timbre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Very soft (pp)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chord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Walking pace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fortissimo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rythms are based 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andante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Arts Survey Final Exam</dc:title>
  <dcterms:created xsi:type="dcterms:W3CDTF">2021-10-11T01:35:29Z</dcterms:created>
  <dcterms:modified xsi:type="dcterms:W3CDTF">2021-10-11T01:35:29Z</dcterms:modified>
</cp:coreProperties>
</file>