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Vignette    </w:t>
      </w:r>
      <w:r>
        <w:t xml:space="preserve">   Translucent    </w:t>
      </w:r>
      <w:r>
        <w:t xml:space="preserve">   Sculpture    </w:t>
      </w:r>
      <w:r>
        <w:t xml:space="preserve">   Pattern    </w:t>
      </w:r>
      <w:r>
        <w:t xml:space="preserve">   Improvisation    </w:t>
      </w:r>
      <w:r>
        <w:t xml:space="preserve">   Costume    </w:t>
      </w:r>
      <w:r>
        <w:t xml:space="preserve">   Color    </w:t>
      </w:r>
      <w:r>
        <w:t xml:space="preserve">   Yarn    </w:t>
      </w:r>
      <w:r>
        <w:t xml:space="preserve">   Collage    </w:t>
      </w:r>
      <w:r>
        <w:t xml:space="preserve">   Ceramic    </w:t>
      </w:r>
      <w:r>
        <w:t xml:space="preserve">   Canvas    </w:t>
      </w:r>
      <w:r>
        <w:t xml:space="preserve">   Brushwork    </w:t>
      </w:r>
      <w:r>
        <w:t xml:space="preserve">   Aesthetic    </w:t>
      </w:r>
      <w:r>
        <w:t xml:space="preserve">   Design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Wordsearch</dc:title>
  <dcterms:created xsi:type="dcterms:W3CDTF">2021-10-11T01:35:13Z</dcterms:created>
  <dcterms:modified xsi:type="dcterms:W3CDTF">2021-10-11T01:35:13Z</dcterms:modified>
</cp:coreProperties>
</file>