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Arts and Technology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Business enterprise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Helping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do again; repeat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Art characterized by short, colorful brush strokes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be successful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Central or focal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Behaving as the enemy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Innovative; experimental art or design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Printing technique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Suffocating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Coming next or later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go into the territory of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give to another to sell for you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Arts and Technology Crossword Puzzle</dc:title>
  <dcterms:created xsi:type="dcterms:W3CDTF">2021-10-11T01:36:45Z</dcterms:created>
  <dcterms:modified xsi:type="dcterms:W3CDTF">2021-10-11T01:36:45Z</dcterms:modified>
</cp:coreProperties>
</file>