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crosswords L3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scenery in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of equilibrium in an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earth used to make pots or bricks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paint favoured to capture impressions especially in landscape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 within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Such colors as red, orange or yellow are regarded as ………………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lightness or darkness of tones or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colour is mixed with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painting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remove the outer layer of (something) with a knife or another sharp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Blue, violet or green are considered ………………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surface characteristics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wooden frame that holds up a picture while it is being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art or process of cutting words or a design into a hard surface (wood, metal…) especially in order to make a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type of permanent, fast-drying paint that is usually made of colored pigment, egg yolk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natural, curvy shapes, typically seen in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Furnace used for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hard, white material that is made from baking clay at a very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piece of cloth used for painting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painting based on an arrangement of stationary objects such as fruit or flowers (2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drawing made from an image on a metal plate cut with an acid-proof 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artistic image formed by arranging small colored chips or tiles into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 cover something with a shiny, smooth layer of liquid that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 work using a single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ceramic material that is commonly used to make pottery and decorative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container that is used to shape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principle invented in the Renaissance to suggest realistic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Overall placement and organization of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colours on the colour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chinks out of (a hard surface) to produce a design, relief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Smooth, soft and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colour is mixed with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rough drawing that is used to show something quickly, or as the basis for a more detailed picture.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repertoire of colors used by an artist or in a specific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mould used to make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Represent subject matter truthfully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Cyan, magenta and yellow, or alternatively red, blue and green, are regarded as ………………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Pure intensity of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art of painting on wet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Fast drying pigments that are water-resistant when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a colour is mixed with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tool designed to cut or carve wood, stone, or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crosswords L3</dc:title>
  <dcterms:created xsi:type="dcterms:W3CDTF">2021-10-11T01:36:23Z</dcterms:created>
  <dcterms:modified xsi:type="dcterms:W3CDTF">2021-10-11T01:36:23Z</dcterms:modified>
</cp:coreProperties>
</file>