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Artsy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bullet journal    </w:t>
      </w:r>
      <w:r>
        <w:t xml:space="preserve">   cactus    </w:t>
      </w:r>
      <w:r>
        <w:t xml:space="preserve">   colorful    </w:t>
      </w:r>
      <w:r>
        <w:t xml:space="preserve">   creative    </w:t>
      </w:r>
      <w:r>
        <w:t xml:space="preserve">   day dreaming    </w:t>
      </w:r>
      <w:r>
        <w:t xml:space="preserve">   day drinking    </w:t>
      </w:r>
      <w:r>
        <w:t xml:space="preserve">   desk    </w:t>
      </w:r>
      <w:r>
        <w:t xml:space="preserve">   doodling    </w:t>
      </w:r>
      <w:r>
        <w:t xml:space="preserve">   empowerment    </w:t>
      </w:r>
      <w:r>
        <w:t xml:space="preserve">   glitter    </w:t>
      </w:r>
      <w:r>
        <w:t xml:space="preserve">   highlighter    </w:t>
      </w:r>
      <w:r>
        <w:t xml:space="preserve">   marble theme    </w:t>
      </w:r>
      <w:r>
        <w:t xml:space="preserve">   markers    </w:t>
      </w:r>
      <w:r>
        <w:t xml:space="preserve">   nature theme    </w:t>
      </w:r>
      <w:r>
        <w:t xml:space="preserve">   notebook    </w:t>
      </w:r>
      <w:r>
        <w:t xml:space="preserve">   pens    </w:t>
      </w:r>
      <w:r>
        <w:t xml:space="preserve">   pineapple    </w:t>
      </w:r>
      <w:r>
        <w:t xml:space="preserve">   quotes    </w:t>
      </w:r>
      <w:r>
        <w:t xml:space="preserve">   scrapbook paper    </w:t>
      </w:r>
      <w:r>
        <w:t xml:space="preserve">   shiny    </w:t>
      </w:r>
      <w:r>
        <w:t xml:space="preserve">   space theme    </w:t>
      </w:r>
      <w:r>
        <w:t xml:space="preserve">   sparkles    </w:t>
      </w:r>
      <w:r>
        <w:t xml:space="preserve">   stickers    </w:t>
      </w:r>
      <w:r>
        <w:t xml:space="preserve">   tropical theme    </w:t>
      </w:r>
      <w:r>
        <w:t xml:space="preserve">   under water theme    </w:t>
      </w:r>
      <w:r>
        <w:t xml:space="preserve">   washi tape    </w:t>
      </w:r>
      <w:r>
        <w:t xml:space="preserve">   word of the 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Artsy </dc:title>
  <dcterms:created xsi:type="dcterms:W3CDTF">2021-10-11T01:36:17Z</dcterms:created>
  <dcterms:modified xsi:type="dcterms:W3CDTF">2021-10-11T01:36:17Z</dcterms:modified>
</cp:coreProperties>
</file>