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drawing    </w:t>
      </w:r>
      <w:r>
        <w:t xml:space="preserve">   stipple    </w:t>
      </w:r>
      <w:r>
        <w:t xml:space="preserve">   blend    </w:t>
      </w:r>
      <w:r>
        <w:t xml:space="preserve">   smudge    </w:t>
      </w:r>
      <w:r>
        <w:t xml:space="preserve">   frame    </w:t>
      </w:r>
      <w:r>
        <w:t xml:space="preserve">   paper    </w:t>
      </w:r>
      <w:r>
        <w:t xml:space="preserve">   canvas    </w:t>
      </w:r>
      <w:r>
        <w:t xml:space="preserve">   model    </w:t>
      </w:r>
      <w:r>
        <w:t xml:space="preserve">   guache    </w:t>
      </w:r>
      <w:r>
        <w:t xml:space="preserve">   pallet    </w:t>
      </w:r>
      <w:r>
        <w:t xml:space="preserve">   ink    </w:t>
      </w:r>
      <w:r>
        <w:t xml:space="preserve">   pen    </w:t>
      </w:r>
      <w:r>
        <w:t xml:space="preserve">   brush    </w:t>
      </w:r>
      <w:r>
        <w:t xml:space="preserve">   paint    </w:t>
      </w:r>
      <w:r>
        <w:t xml:space="preserve">   watercolor    </w:t>
      </w:r>
      <w:r>
        <w:t xml:space="preserve">   color    </w:t>
      </w:r>
      <w:r>
        <w:t xml:space="preserve">   pastel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Artworld</dc:title>
  <dcterms:created xsi:type="dcterms:W3CDTF">2021-10-11T01:36:41Z</dcterms:created>
  <dcterms:modified xsi:type="dcterms:W3CDTF">2021-10-11T01:36:41Z</dcterms:modified>
</cp:coreProperties>
</file>