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Arvuti ja riistvara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ssd    </w:t>
      </w:r>
      <w:r>
        <w:t xml:space="preserve">   sata    </w:t>
      </w:r>
      <w:r>
        <w:t xml:space="preserve">   form factor    </w:t>
      </w:r>
      <w:r>
        <w:t xml:space="preserve">   usb    </w:t>
      </w:r>
      <w:r>
        <w:t xml:space="preserve">   socket    </w:t>
      </w:r>
      <w:r>
        <w:t xml:space="preserve">   mainboard    </w:t>
      </w:r>
      <w:r>
        <w:t xml:space="preserve">   joystick    </w:t>
      </w:r>
      <w:r>
        <w:t xml:space="preserve">   ups    </w:t>
      </w:r>
      <w:r>
        <w:t xml:space="preserve">   restart    </w:t>
      </w:r>
      <w:r>
        <w:t xml:space="preserve">   partition    </w:t>
      </w:r>
      <w:r>
        <w:t xml:space="preserve">   installation    </w:t>
      </w:r>
      <w:r>
        <w:t xml:space="preserve">   teamweaver    </w:t>
      </w:r>
      <w:r>
        <w:t xml:space="preserve">   remote desktop    </w:t>
      </w:r>
      <w:r>
        <w:t xml:space="preserve">   psu    </w:t>
      </w:r>
      <w:r>
        <w:t xml:space="preserve">   bios    </w:t>
      </w:r>
      <w:r>
        <w:t xml:space="preserve">   port    </w:t>
      </w:r>
      <w:r>
        <w:t xml:space="preserve">   cmd    </w:t>
      </w:r>
      <w:r>
        <w:t xml:space="preserve">   plugin    </w:t>
      </w:r>
      <w:r>
        <w:t xml:space="preserve">   java    </w:t>
      </w:r>
      <w:r>
        <w:t xml:space="preserve">   touchpad    </w:t>
      </w:r>
      <w:r>
        <w:t xml:space="preserve">   monitor    </w:t>
      </w:r>
      <w:r>
        <w:t xml:space="preserve">   server    </w:t>
      </w:r>
      <w:r>
        <w:t xml:space="preserve">   atx    </w:t>
      </w:r>
      <w:r>
        <w:t xml:space="preserve">   transistor    </w:t>
      </w:r>
      <w:r>
        <w:t xml:space="preserve">   cd rom    </w:t>
      </w:r>
      <w:r>
        <w:t xml:space="preserve">   scanner    </w:t>
      </w:r>
      <w:r>
        <w:t xml:space="preserve">   resolution    </w:t>
      </w:r>
      <w:r>
        <w:t xml:space="preserve">   AR    </w:t>
      </w:r>
      <w:r>
        <w:t xml:space="preserve">   VR    </w:t>
      </w:r>
      <w:r>
        <w:t xml:space="preserve">   mouse    </w:t>
      </w:r>
      <w:r>
        <w:t xml:space="preserve">   floppy    </w:t>
      </w:r>
      <w:r>
        <w:t xml:space="preserve">   malware    </w:t>
      </w:r>
      <w:r>
        <w:t xml:space="preserve">   keyboard    </w:t>
      </w:r>
      <w:r>
        <w:t xml:space="preserve">   fan    </w:t>
      </w:r>
      <w:r>
        <w:t xml:space="preserve">   enclosure    </w:t>
      </w:r>
      <w:r>
        <w:t xml:space="preserve">   virtualbox    </w:t>
      </w:r>
      <w:r>
        <w:t xml:space="preserve">   wifi    </w:t>
      </w:r>
      <w:r>
        <w:t xml:space="preserve">   encryption    </w:t>
      </w:r>
      <w:r>
        <w:t xml:space="preserve">   firewall    </w:t>
      </w:r>
      <w:r>
        <w:t xml:space="preserve">   os    </w:t>
      </w:r>
      <w:r>
        <w:t xml:space="preserve">   skype    </w:t>
      </w:r>
      <w:r>
        <w:t xml:space="preserve">   voip    </w:t>
      </w:r>
      <w:r>
        <w:t xml:space="preserve">   ide    </w:t>
      </w:r>
      <w:r>
        <w:t xml:space="preserve">   rack    </w:t>
      </w:r>
      <w:r>
        <w:t xml:space="preserve">   modem    </w:t>
      </w:r>
      <w:r>
        <w:t xml:space="preserve">   dial up    </w:t>
      </w:r>
      <w:r>
        <w:t xml:space="preserve">   linux    </w:t>
      </w:r>
      <w:r>
        <w:t xml:space="preserve">   CPU    </w:t>
      </w:r>
      <w:r>
        <w:t xml:space="preserve">   hard disk    </w:t>
      </w:r>
      <w:r>
        <w:t xml:space="preserve">   Ethernet    </w:t>
      </w:r>
      <w:r>
        <w:t xml:space="preserve">   Macintosh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Arvuti ja riistvara Ristsõna</dc:title>
  <dcterms:created xsi:type="dcterms:W3CDTF">2021-10-11T01:35:58Z</dcterms:created>
  <dcterms:modified xsi:type="dcterms:W3CDTF">2021-10-11T01:35:58Z</dcterms:modified>
</cp:coreProperties>
</file>