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Arwyddion Cerddorol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cleff y trebl    </w:t>
      </w:r>
      <w:r>
        <w:t xml:space="preserve">   erwydd    </w:t>
      </w:r>
      <w:r>
        <w:t xml:space="preserve">   meddalnod    </w:t>
      </w:r>
      <w:r>
        <w:t xml:space="preserve">   hanner cwafer    </w:t>
      </w:r>
      <w:r>
        <w:t xml:space="preserve">   hanner briff    </w:t>
      </w:r>
      <w:r>
        <w:t xml:space="preserve">   yn ol    </w:t>
      </w:r>
      <w:r>
        <w:t xml:space="preserve">   ailadrodd    </w:t>
      </w:r>
      <w:r>
        <w:t xml:space="preserve">   cwafer    </w:t>
      </w:r>
      <w:r>
        <w:t xml:space="preserve">   dal    </w:t>
      </w:r>
      <w:r>
        <w:t xml:space="preserve">   naturiol    </w:t>
      </w:r>
      <w:r>
        <w:t xml:space="preserve">   tril    </w:t>
      </w:r>
      <w:r>
        <w:t xml:space="preserve">   minim    </w:t>
      </w:r>
      <w:r>
        <w:t xml:space="preserve">   llonod    </w:t>
      </w:r>
      <w:r>
        <w:t xml:space="preserve">   dacapo    </w:t>
      </w:r>
      <w:r>
        <w:t xml:space="preserve">   crosiet    </w:t>
      </w:r>
      <w:r>
        <w:t xml:space="preserve">   dechrau    </w:t>
      </w:r>
      <w:r>
        <w:t xml:space="preserve">   cleff y bas    </w:t>
      </w:r>
      <w:r>
        <w:t xml:space="preserve">   bar    </w:t>
      </w:r>
      <w:r>
        <w:t xml:space="preserve">   Cleff y tenor    </w:t>
      </w:r>
      <w:r>
        <w:t xml:space="preserve">   acen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Arwyddion Cerddorol</dc:title>
  <dcterms:created xsi:type="dcterms:W3CDTF">2021-10-11T01:35:22Z</dcterms:created>
  <dcterms:modified xsi:type="dcterms:W3CDTF">2021-10-11T01:35:22Z</dcterms:modified>
</cp:coreProperties>
</file>