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Ary,Ery and 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you use at school...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big happens in the past it becomes...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go there to borrow or get books...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usually very expensive and has gems on 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happens and nobody knows what it is it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get Married every year you have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 of the year...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want a definition to a word you use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 something and you remember it, it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bad happens to you get hurt you might need...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Ary,Ery and Ory Words</dc:title>
  <dcterms:created xsi:type="dcterms:W3CDTF">2021-10-11T01:36:13Z</dcterms:created>
  <dcterms:modified xsi:type="dcterms:W3CDTF">2021-10-11T01:36:13Z</dcterms:modified>
</cp:coreProperties>
</file>