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Aryal and Liev's nearly  impossible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Capacity or power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Can't be made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charcoal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flow through turbines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flowing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organic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trapped beneath the earth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made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from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Aryal and Liev's nearly  impossible puzzle </dc:title>
  <dcterms:created xsi:type="dcterms:W3CDTF">2021-10-11T01:35:08Z</dcterms:created>
  <dcterms:modified xsi:type="dcterms:W3CDTF">2021-10-11T01:35:08Z</dcterms:modified>
</cp:coreProperties>
</file>