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Aryans migrated into the Indian subcontinent in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 an archaic Indo-European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Aryans came in hordes and first settled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combined with local gods and local stories to make Hinduism.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crossed the Hindu Kush Mountains and came in contact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Vedic people first settled along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of the English word Aryan comes from the Sanskrit word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800 BC. It was probably about this time that the___________got started in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meaning of the term is unknown and different meanings have been proposed, the most common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Aryan from central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Aryan</dc:title>
  <dcterms:created xsi:type="dcterms:W3CDTF">2021-10-11T01:35:20Z</dcterms:created>
  <dcterms:modified xsi:type="dcterms:W3CDTF">2021-10-11T01:35:20Z</dcterms:modified>
</cp:coreProperties>
</file>