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Aryans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Ruled Aryan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Religion they brought to their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Aryans come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Aryans expand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Sanskrit word for "Arya"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Hindu sacred text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Divided into 16 Aryan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Aryans migrate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Aryans were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Chief that owns tribes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Aryans</dc:title>
  <dcterms:created xsi:type="dcterms:W3CDTF">2021-10-11T01:35:24Z</dcterms:created>
  <dcterms:modified xsi:type="dcterms:W3CDTF">2021-10-11T01:35:24Z</dcterms:modified>
</cp:coreProperties>
</file>