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"As A Child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 child of God, what do you receive?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do in our homes?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had what to choose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good works you will do what for your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what of God?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choices bless me and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you know what is right?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feel?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Feels of what, comes from family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we come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"As A Child of God</dc:title>
  <dcterms:created xsi:type="dcterms:W3CDTF">2021-10-10T23:50:31Z</dcterms:created>
  <dcterms:modified xsi:type="dcterms:W3CDTF">2021-10-10T23:50:31Z</dcterms:modified>
</cp:coreProperties>
</file>