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As Brave As You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Rebound one or more times off a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way that was not expected or regarded as likely.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(of substance or plant) Causing or capable of causing death or illness if taken into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Assist or encourage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Block or defend with an improvised barrier.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Attack (someone) persistently, as with questions, criticisms, or information.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Sad or displeased because someone or something has failed to fulfill one's hopes or expectations.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is abnormally anxious about their health.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 or showing confidence in oneself, self assured.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careful or cautious manner.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Brave As You </dc:title>
  <dcterms:created xsi:type="dcterms:W3CDTF">2021-10-11T01:35:26Z</dcterms:created>
  <dcterms:modified xsi:type="dcterms:W3CDTF">2021-10-11T01:35:26Z</dcterms:modified>
</cp:coreProperties>
</file>