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 I Am Always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quest name (which I think this nick is cute)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coffee shop I order your hot chocolate in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vegetarian thing you introduced me too..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favourite hot drink other than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say our sex is .... OMG!! It's _____ 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my favorite pictures of you. You look like a 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thing I bought you for your birthday (the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had a bet and you lost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favourite food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regular order from McD's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movie we saw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language I became interested in because of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sent our star sign compatibility one and we blend like ____ 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Your favourite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Your favourite ice cream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Your smile and laughter makes me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nightclub we ended up go to dance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 love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Your favourite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Our initials - The way we fell in love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place we all had lunch like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Where is all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name of the mall we went to go watch Instant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way I made you feel at 1208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Your favourite fashionable on-trend Jewellery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You saw this at Lovisa and I bought it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date we both called in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I love you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place we had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are my favourite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in which was our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public place we both would like to have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hotel you booked when you treated us to a sleepover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your personalty traits I love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your body I admire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wear _____ you drive me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think they are the cutest ever but you rarely show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Bought you this for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Whenever you need to make a serious decision, you tend to always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Part of your body, you love me to kiss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you ready to order, it is ALWAYS the spicy strips with rice, hot, and extra feta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number of months we together to date (rounded up)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It's written in the stars by a higher power, we were meant to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movie you said I must watch with "Devlin"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Looks fade, body wrinkles, I love you with my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 put together a list of his songs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Not everybody's movie or series gendre but one of your fav's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part of your body I love to nibble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Your favourite cold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Our regular park off spot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I Am Always</dc:title>
  <dcterms:created xsi:type="dcterms:W3CDTF">2021-10-11T01:36:10Z</dcterms:created>
  <dcterms:modified xsi:type="dcterms:W3CDTF">2021-10-11T01:36:10Z</dcterms:modified>
</cp:coreProperties>
</file>