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 Lara Glimlag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spesiaal    </w:t>
      </w:r>
      <w:r>
        <w:t xml:space="preserve">   Maandae    </w:t>
      </w:r>
      <w:r>
        <w:t xml:space="preserve">   Wiskunde    </w:t>
      </w:r>
      <w:r>
        <w:t xml:space="preserve">   Shakespeare    </w:t>
      </w:r>
      <w:r>
        <w:t xml:space="preserve">   Lara    </w:t>
      </w:r>
      <w:r>
        <w:t xml:space="preserve">   skoolgebou    </w:t>
      </w:r>
      <w:r>
        <w:t xml:space="preserve">   glimlag    </w:t>
      </w:r>
      <w:r>
        <w:t xml:space="preserve">   rugbytoks    </w:t>
      </w:r>
      <w:r>
        <w:t xml:space="preserve">   skooltas    </w:t>
      </w:r>
      <w:r>
        <w:t xml:space="preserve">   eensklaps    </w:t>
      </w:r>
      <w:r>
        <w:t xml:space="preserve">   versreël    </w:t>
      </w:r>
      <w:r>
        <w:t xml:space="preserve">   strofe    </w:t>
      </w:r>
      <w:r>
        <w:t xml:space="preserve">   rympaar    </w:t>
      </w:r>
      <w:r>
        <w:t xml:space="preserve">   verteller    </w:t>
      </w:r>
      <w:r>
        <w:t xml:space="preserve">   gedig    </w:t>
      </w:r>
      <w:r>
        <w:t xml:space="preserve">   titel    </w:t>
      </w:r>
      <w:r>
        <w:t xml:space="preserve">   digter    </w:t>
      </w:r>
      <w:r>
        <w:t xml:space="preserve">   Jaco Jacobs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Lara Glimlag</dc:title>
  <dcterms:created xsi:type="dcterms:W3CDTF">2021-10-11T01:36:46Z</dcterms:created>
  <dcterms:modified xsi:type="dcterms:W3CDTF">2021-10-11T01:36:46Z</dcterms:modified>
</cp:coreProperties>
</file>