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 She Fades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Crawford's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brother is very close to Vale?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 accident happened?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Slate seeing at the hospital?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Crawford and Vale?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keeps bugging Vale about going to college?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brother of Vale's was in the military?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Vale become friend's with?  HINT: a guy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slate bring Vale every morning at the hospital?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has Crawford been in a coma?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medical condition is Crawford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She Fades</dc:title>
  <dcterms:created xsi:type="dcterms:W3CDTF">2021-10-11T01:36:37Z</dcterms:created>
  <dcterms:modified xsi:type="dcterms:W3CDTF">2021-10-11T01:36:37Z</dcterms:modified>
</cp:coreProperties>
</file>