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 You Like It</w:t>
      </w:r>
    </w:p>
    <w:p>
      <w:pPr>
        <w:pStyle w:val="Questions"/>
      </w:pPr>
      <w:r>
        <w:t xml:space="preserve">1. RODOLAN DE BISO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HEBEP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 BEAU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OLDARSIN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YRDEUA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QJCAEUS ED ISOB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CIRNO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EUSQJA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MDAA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LAIEC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HENMY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EDUK SOIERN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WIMILLA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SNDINE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AECRSHL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CTHNSOOTUE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LOEIVR ED ISBO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AMNSIE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ILISUVS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UDEK RDECEKRFI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RSI LORIEV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You Like It</dc:title>
  <dcterms:created xsi:type="dcterms:W3CDTF">2021-10-11T01:36:35Z</dcterms:created>
  <dcterms:modified xsi:type="dcterms:W3CDTF">2021-10-11T01:36:35Z</dcterms:modified>
</cp:coreProperties>
</file>