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 You Like It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PHOEBE    </w:t>
      </w:r>
      <w:r>
        <w:t xml:space="preserve">   SILVIUS    </w:t>
      </w:r>
      <w:r>
        <w:t xml:space="preserve">   JAQUES    </w:t>
      </w:r>
      <w:r>
        <w:t xml:space="preserve">   OLIVER    </w:t>
      </w:r>
      <w:r>
        <w:t xml:space="preserve">   GANYMEDE    </w:t>
      </w:r>
      <w:r>
        <w:t xml:space="preserve">   TOUCHSTONE    </w:t>
      </w:r>
      <w:r>
        <w:t xml:space="preserve">   DISGUISE    </w:t>
      </w:r>
      <w:r>
        <w:t xml:space="preserve">   EXHILE    </w:t>
      </w:r>
      <w:r>
        <w:t xml:space="preserve">   FOREST OF ARDENNE    </w:t>
      </w:r>
      <w:r>
        <w:t xml:space="preserve">   DUKE FREDERICK    </w:t>
      </w:r>
      <w:r>
        <w:t xml:space="preserve">   DUKE SENIOR    </w:t>
      </w:r>
      <w:r>
        <w:t xml:space="preserve">   ROMANTIC    </w:t>
      </w:r>
      <w:r>
        <w:t xml:space="preserve">   COMEDY    </w:t>
      </w:r>
      <w:r>
        <w:t xml:space="preserve">   CELIA    </w:t>
      </w:r>
      <w:r>
        <w:t xml:space="preserve">   AS YOU LIKE IT    </w:t>
      </w:r>
      <w:r>
        <w:t xml:space="preserve">   ORLANDO    </w:t>
      </w:r>
      <w:r>
        <w:t xml:space="preserve">   ROSALIND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 You Like It </dc:title>
  <dcterms:created xsi:type="dcterms:W3CDTF">2021-10-11T01:36:41Z</dcterms:created>
  <dcterms:modified xsi:type="dcterms:W3CDTF">2021-10-11T01:36:41Z</dcterms:modified>
</cp:coreProperties>
</file>